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39  质量监督  检验检疫卷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39  质量监督  检验检疫卷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本书出售、求购地址：https://www.jiaokey.com/book/detail/11841798.html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39  质量监督  检验检疫卷.html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