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24  能源  安全生产监管卷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24  能源  安全生产监管卷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本书出售、求购地址：https://www.jiaokey.com/book/detail/11841794.html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24  能源  安全生产监管卷.html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