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图解西藏密宗  认识世界上最神秘宗教</w:t>
      </w:r>
    </w:p>
    <w:p>
      <w:r>
        <w:rPr>
          <w:rFonts w:ascii="宋体" w:hAnsi="宋体" w:eastAsia="宋体"/>
          <w:sz w:val="24"/>
        </w:rPr>
        <w:t>洛桑杰嘉措编著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图解西藏密宗  认识世界上最神秘宗教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洛桑杰嘉措编著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本书出售、求购地址：https://www.jiaokey.com/book/detail/11841787.html</w:t>
      </w:r>
    </w:p>
    <w:p>
      <w:r>
        <w:t>更多相关图书推荐：https://www.jiaokey.com</w:t>
      </w:r>
    </w:p>
    <w:p>
      <w:r>
        <w:t>洛桑杰嘉措编著 其他作品：https://www.jiaokey.com/tag/洛桑杰嘉措编著.html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关键词搜索：https://www.jiaokey.com/tag/图解西藏密宗  认识世界上最神秘宗教.html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