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书名：工程测量实验报告及指导书</w:t>
      </w:r>
    </w:p>
    <w:p>
      <w:r>
        <w:t>作者：王化光编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总页数：95</w:t>
      </w:r>
    </w:p>
    <w:p>
      <w:r>
        <w:t>更多请访问教客网: www.jiaokey.com</w:t>
      </w:r>
    </w:p>
    <w:p>
      <w:r>
        <w:t>工程测量实验报告及指导书 评论地址：https://www.jiaokey.com/book/detail/11841784.html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