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书名：自动控制理论要点与解题</w:t>
      </w:r>
    </w:p>
    <w:p>
      <w:r>
        <w:t>作者：葛思擘等编著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自动控制理论要点与解题 评论地址：https://www.jiaokey.com/book/detail/11841757.html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