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新季服饰搭配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新季服饰搭配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关键词搜索：https://www.jiaokey.com/tag/新季服饰搭配.html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