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伊人贴身衣饰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伊人贴身衣饰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关键词搜索：https://www.jiaokey.com/tag/伊人贴身衣饰.html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