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美人造型衣橱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美人造型衣橱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本书出售、求购地址：https://www.jiaokey.com/book/detail/11841729.html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关键词搜索：https://www.jiaokey.com/tag/美人造型衣橱.html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