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全方位着装技巧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全方位着装技巧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本书出售、求购地址：https://www.jiaokey.com/book/detail/11841728.html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关键词搜索：https://www.jiaokey.com/tag/全方位着装技巧.html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