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书名：造纸术的演变  造纸卷</w:t>
      </w:r>
    </w:p>
    <w:p>
      <w:r>
        <w:t>作者：张金声主编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造纸术的演变  造纸卷 评论地址：https://www.jiaokey.com/book/detail/11841707.html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