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河冰形成和演变分析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河冰形成和演变分析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本书出售、求购地址：https://www.jiaokey.com/book/detail/11841664.html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关键词搜索：https://www.jiaokey.com/tag/河冰形成和演变分析.html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