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3.0设计基础 上</w:t>
      </w:r>
    </w:p>
    <w:p>
      <w:r>
        <w:rPr>
          <w:rFonts w:ascii="宋体" w:hAnsi="宋体" w:eastAsia="宋体"/>
          <w:sz w:val="24"/>
        </w:rPr>
        <w:t>参数空间主编；袁铁军，戴峰泽，王匀编著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3.0设计基础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参数空间主编；袁铁军，戴峰泽，王匀编著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本书出售、求购地址：https://www.jiaokey.com/book/detail/11841636.html</w:t>
      </w:r>
    </w:p>
    <w:p>
      <w:r>
        <w:t>更多相关图书推荐：https://www.jiaokey.com</w:t>
      </w:r>
    </w:p>
    <w:p>
      <w:r>
        <w:t>参数空间主编；袁铁军，戴峰泽，王匀编著 其他作品：https://www.jiaokey.com/tag/参数空间主编；袁铁军，戴峰泽，王匀编著.html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关键词搜索：https://www.jiaokey.com/tag/Pro/ENGINEER Wildfire 3.0设计基础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