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基于ANSYS/LS-DYNA 8.1进行显式动力分析</w:t>
      </w:r>
    </w:p>
    <w:p>
      <w:r>
        <w:rPr>
          <w:rFonts w:ascii="宋体" w:hAnsi="宋体" w:eastAsia="宋体"/>
          <w:sz w:val="24"/>
        </w:rPr>
        <w:t>时党勇，李裕春，张胜民编著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基于ANSYS/LS-DYNA 8.1进行显式动力分析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时党勇，李裕春，张胜民编著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本书出售、求购地址：https://www.jiaokey.com/book/detail/11841635.html</w:t>
      </w:r>
    </w:p>
    <w:p>
      <w:r>
        <w:t>更多相关图书推荐：https://www.jiaokey.com</w:t>
      </w:r>
    </w:p>
    <w:p>
      <w:r>
        <w:t>时党勇，李裕春，张胜民编著 其他作品：https://www.jiaokey.com/tag/时党勇，李裕春，张胜民编著.html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关键词搜索：https://www.jiaokey.com/tag/基于ANSYS/LS-DYNA 8.1进行显式动力分析.html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