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Flash动画制作与创意 小破孩动画实例分析</w:t>
      </w:r>
    </w:p>
    <w:p>
      <w:r>
        <w:rPr>
          <w:rFonts w:ascii="宋体" w:hAnsi="宋体" w:eastAsia="宋体"/>
          <w:sz w:val="24"/>
        </w:rPr>
        <w:t>拾荒（田易新）著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Flash动画制作与创意 小破孩动画实例分析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拾荒（田易新）著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本书出售、求购地址：https://www.jiaokey.com/book/detail/11841613.html</w:t>
      </w:r>
    </w:p>
    <w:p>
      <w:r>
        <w:t>更多相关图书推荐：https://www.jiaokey.com</w:t>
      </w:r>
    </w:p>
    <w:p>
      <w:r>
        <w:t>拾荒（田易新）著 其他作品：https://www.jiaokey.com/tag/拾荒（田易新）著.html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关键词搜索：https://www.jiaokey.com/tag/Flash动画制作与创意 小破孩动画实例分析.html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