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书名：自然科学发展大事年鉴  综合卷</w:t>
      </w:r>
    </w:p>
    <w:p>
      <w:r>
        <w:t>作者：包芳勋主编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总页数：383</w:t>
      </w:r>
    </w:p>
    <w:p>
      <w:r>
        <w:t>更多请访问教客网: www.jiaokey.com</w:t>
      </w:r>
    </w:p>
    <w:p>
      <w:r>
        <w:t>自然科学发展大事年鉴  综合卷 评论地址：https://www.jiaokey.com/book/detail/11841578.html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