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经典日本料理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经典日本料理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本书出售、求购地址：https://www.jiaokey.com/book/detail/11841525.html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关键词搜索：https://www.jiaokey.com/tag/经典日本料理.html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