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书名：基于以太网的无源光网络</w:t>
      </w:r>
    </w:p>
    <w:p>
      <w:r>
        <w:t>作者：（美）格伦·克雷默（Glen Kramer）著；陈雪等译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总页数：249</w:t>
      </w:r>
    </w:p>
    <w:p>
      <w:r>
        <w:t>更多请访问教客网: www.jiaokey.com</w:t>
      </w:r>
    </w:p>
    <w:p>
      <w:r>
        <w:t>基于以太网的无源光网络 评论地址：https://www.jiaokey.com/book/detail/11841521.html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