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书名：多频扫描彩电检修技术快易通</w:t>
      </w:r>
    </w:p>
    <w:p>
      <w:r>
        <w:t>作者：孙立群主编</w:t>
      </w:r>
    </w:p>
    <w:p>
      <w:r>
        <w:t>出版社：北京:国防工业出版社,2007.03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多频扫描彩电检修技术快易通 评论地址：https://www.jiaokey.com/book/detail/11841501.html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