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一房一厅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一房一厅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本书出售、求购地址：https://www.jiaokey.com/book/detail/11841432.html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关键词搜索：https://www.jiaokey.com/tag/一房一厅.html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