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标准日本语入门与提高  现代日语900句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标准日本语入门与提高  现代日语900句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本书出售、求购地址：https://www.jiaokey.com/book/detail/11841407.html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关键词搜索：https://www.jiaokey.com/tag/标准日本语入门与提高  现代日语900句.html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