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标准日本语入门与提高  巧用句型学日语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标准日本语入门与提高  巧用句型学日语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本书出售、求购地址：https://www.jiaokey.com/book/detail/11841405.html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关键词搜索：https://www.jiaokey.com/tag/标准日本语入门与提高  巧用句型学日语.html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