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速成求学求职日语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速成求学求职日语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本书出售、求购地址：https://www.jiaokey.com/book/detail/11841403.html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速成求学求职日语.html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