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标准日本语入门与提高  商用日语  商务、服务专用日语</w:t>
      </w:r>
    </w:p>
    <w:p>
      <w:r>
        <w:rPr>
          <w:rFonts w:ascii="宋体" w:hAnsi="宋体" w:eastAsia="宋体"/>
          <w:sz w:val="24"/>
        </w:rPr>
        <w:t>姚继中主编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标准日本语入门与提高  商用日语  商务、服务专用日语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本书出售、求购地址：https://www.jiaokey.com/book/detail/11841402.html</w:t>
      </w:r>
    </w:p>
    <w:p>
      <w:r>
        <w:t>更多相关图书推荐：https://www.jiaokey.com</w:t>
      </w:r>
    </w:p>
    <w:p>
      <w:r>
        <w:t>姚继中主编 其他作品：https://www.jiaokey.com/tag/姚继中主编.html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关键词搜索：https://www.jiaokey.com/tag/标准日本语入门与提高  商用日语  商务、服务专用日语.html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