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书名：画的记忆  建筑师徒手画</w:t>
      </w:r>
    </w:p>
    <w:p>
      <w:r>
        <w:t>作者：齐康著</w:t>
      </w:r>
    </w:p>
    <w:p>
      <w:r>
        <w:t>出版社：南京：东南大学出版社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画的记忆  建筑师徒手画 评论地址：https://www.jiaokey.com/book/detail/11841375.html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