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出门在外  服务业日语会话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出门在外  服务业日语会话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本书出售、求购地址：https://www.jiaokey.com/book/detail/11841357.html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关键词搜索：https://www.jiaokey.com/tag/出门在外  服务业日语会话.html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