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标准日本语速成会话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标准日本语速成会话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本书出售、求购地址：https://www.jiaokey.com/book/detail/11841351.html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关键词搜索：https://www.jiaokey.com/tag/标准日本语速成会话.html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