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书名：成人学士学位日语统考过关一点通  考前冲刺模拟试卷及详解</w:t>
      </w:r>
    </w:p>
    <w:p>
      <w:r>
        <w:t>作者：黄悦生编著</w:t>
      </w:r>
    </w:p>
    <w:p>
      <w:r>
        <w:t>出版社：广州：中山大学音像出版社</w:t>
      </w:r>
    </w:p>
    <w:p>
      <w:r>
        <w:t>出版日期：2007.01</w:t>
      </w:r>
    </w:p>
    <w:p>
      <w:r>
        <w:t>总页数：64</w:t>
      </w:r>
    </w:p>
    <w:p>
      <w:r>
        <w:t>更多请访问教客网: www.jiaokey.com</w:t>
      </w:r>
    </w:p>
    <w:p>
      <w:r>
        <w:t>成人学士学位日语统考过关一点通  考前冲刺模拟试卷及详解 评论地址：https://www.jiaokey.com/book/detail/11841333.html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