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JSP程序开发范例宝典</w:t>
      </w:r>
    </w:p>
    <w:p>
      <w:r>
        <w:rPr>
          <w:rFonts w:ascii="宋体" w:hAnsi="宋体" w:eastAsia="宋体"/>
          <w:sz w:val="24"/>
        </w:rPr>
        <w:t>王国辉，王毅，李钟尉编著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JSP程序开发范例宝典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王国辉，王毅，李钟尉编著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本书出售、求购地址：https://www.jiaokey.com/book/detail/11841329.html</w:t>
      </w:r>
    </w:p>
    <w:p>
      <w:r>
        <w:t>更多相关图书推荐：https://www.jiaokey.com</w:t>
      </w:r>
    </w:p>
    <w:p>
      <w:r>
        <w:t>王国辉，王毅，李钟尉编著 其他作品：https://www.jiaokey.com/tag/王国辉，王毅，李钟尉编著.html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关键词搜索：https://www.jiaokey.com/tag/JSP程序开发范例宝典.html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