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书名：PLC基础及应用</w:t>
      </w:r>
    </w:p>
    <w:p>
      <w:r>
        <w:t>作者：陈洁主编</w:t>
      </w:r>
    </w:p>
    <w:p>
      <w:r>
        <w:t>出版社：苏州：苏州大学出版社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PLC基础及应用 评论地址：https://www.jiaokey.com/book/detail/11841317.html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