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Excel函数与图表实用大全 案例精华版</w:t>
      </w:r>
    </w:p>
    <w:p>
      <w:r>
        <w:rPr>
          <w:rFonts w:ascii="宋体" w:hAnsi="宋体" w:eastAsia="宋体"/>
          <w:sz w:val="24"/>
        </w:rPr>
        <w:t>史玉磊，史金峰，郭瑞编著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Excel函数与图表实用大全 案例精华版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史玉磊，史金峰，郭瑞编著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本书出售、求购地址：https://www.jiaokey.com/book/detail/11841282.html</w:t>
      </w:r>
    </w:p>
    <w:p>
      <w:r>
        <w:t>更多相关图书推荐：https://www.jiaokey.com</w:t>
      </w:r>
    </w:p>
    <w:p>
      <w:r>
        <w:t>史玉磊，史金峰，郭瑞编著 其他作品：https://www.jiaokey.com/tag/史玉磊，史金峰，郭瑞编著.html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关键词搜索：https://www.jiaokey.com/tag/Excel函数与图表实用大全 案例精华版.html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