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国产新型彩电故障案例分析与快速修理</w:t>
      </w:r>
    </w:p>
    <w:p>
      <w:r>
        <w:rPr>
          <w:rFonts w:ascii="宋体" w:hAnsi="宋体" w:eastAsia="宋体"/>
          <w:sz w:val="24"/>
        </w:rPr>
        <w:t>何建军，张为主编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国产新型彩电故障案例分析与快速修理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何建军，张为主编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本书出售、求购地址：https://www.jiaokey.com/book/detail/11841244.html</w:t>
      </w:r>
    </w:p>
    <w:p>
      <w:r>
        <w:t>更多相关图书推荐：https://www.jiaokey.com</w:t>
      </w:r>
    </w:p>
    <w:p>
      <w:r>
        <w:t>何建军，张为主编 其他作品：https://www.jiaokey.com/tag/何建军，张为主编.html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关键词搜索：https://www.jiaokey.com/tag/国产新型彩电故障案例分析与快速修理.html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