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书名：平面设计问诊 招贴·包装·CI·图形考生习作点评</w:t>
      </w:r>
    </w:p>
    <w:p>
      <w:r>
        <w:t>作者:王敔本等编著</w:t>
      </w:r>
    </w:p>
    <w:p>
      <w:r>
        <w:t>出版社:天津：天津人民美术出版社</w:t>
      </w:r>
    </w:p>
    <w:p>
      <w:r>
        <w:t>出版日期：2002.01</w:t>
      </w:r>
    </w:p>
    <w:p>
      <w:r>
        <w:t>总页数：61</w:t>
      </w:r>
    </w:p>
    <w:p>
      <w:r>
        <w:t>更多请访问教客网:www.jiaokey.com</w:t>
      </w:r>
    </w:p>
    <w:p>
      <w:r>
        <w:t>平面设计问诊 招贴·包装·CI·图形考生习作点评评论地址：https://www.jiaokey.com/book/detail/11841231.html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