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第12卷  附录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第12卷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本书出售、求购地址：https://www.jiaokey.com/book/detail/11841222.html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第12卷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