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书名：勒·柯布西埃全住宅</w:t>
      </w:r>
    </w:p>
    <w:p>
      <w:r>
        <w:t>作者：东京大学工学部建筑学科安藤忠雄研究室编；曹文珺，马卫东译</w:t>
      </w:r>
    </w:p>
    <w:p>
      <w:r>
        <w:t>出版社：宁波:宁波出版社,2005.09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勒·柯布西埃全住宅 评论地址：https://www.jiaokey.com/book/detail/11841221.html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