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绿色住宅设计方法与实例</w:t>
      </w:r>
    </w:p>
    <w:p>
      <w:r>
        <w:rPr>
          <w:rFonts w:ascii="宋体" w:hAnsi="宋体" w:eastAsia="宋体"/>
          <w:sz w:val="24"/>
        </w:rPr>
        <w:t>（美）查尔斯·G. 伍德（Charles G. Woods）著；周志敏，陈书华译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绿色住宅设计方法与实例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（美）查尔斯·G. 伍德（Charles G. Woods）著；周志敏，陈书华译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本书出售、求购地址：https://www.jiaokey.com/book/detail/11841214.html</w:t>
      </w:r>
    </w:p>
    <w:p>
      <w:r>
        <w:t>更多相关图书推荐：https://www.jiaokey.com</w:t>
      </w:r>
    </w:p>
    <w:p>
      <w:r>
        <w:t>（美）查尔斯·G. 伍德（Charles G. Woods）著；周志敏，陈书华译 其他作品：https://www.jiaokey.com/tag/（美）查尔斯·G. 伍德（Charles G. Woods）著；周志敏，陈书华译.html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关键词搜索：https://www.jiaokey.com/tag/绿色住宅设计方法与实例.html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