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书名：靳埭强设计奖 2005全球华人大学生平面设计比赛获奖作品集 中英文对照</w:t>
      </w:r>
    </w:p>
    <w:p>
      <w:r>
        <w:t>作者：长江艺术与设计学院编</w:t>
      </w:r>
    </w:p>
    <w:p>
      <w:r>
        <w:t>出版社：北京：中国青年出版社</w:t>
      </w:r>
    </w:p>
    <w:p>
      <w:r>
        <w:t>出版日期：2006.09</w:t>
      </w:r>
    </w:p>
    <w:p>
      <w:r>
        <w:t>总页数：239</w:t>
      </w:r>
    </w:p>
    <w:p>
      <w:r>
        <w:t>更多请访问教客网: www.jiaokey.com</w:t>
      </w:r>
    </w:p>
    <w:p>
      <w:r>
        <w:t>靳埭强设计奖 2005全球华人大学生平面设计比赛获奖作品集 中英文对照 评论地址：https://www.jiaokey.com/book/detail/11841190.html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