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书名：菊花插花</w:t>
      </w:r>
    </w:p>
    <w:p>
      <w:r>
        <w:t>作者：傅玉兰编；孙锡忠摄影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菊花插花 评论地址：https://www.jiaokey.com/book/detail/11841165.html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