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书名：迷你水景  2</w:t>
      </w:r>
    </w:p>
    <w:p>
      <w:r>
        <w:t>作者：（美）唐·丘希奇编著；柴瑞，刘玉杰译</w:t>
      </w:r>
    </w:p>
    <w:p>
      <w:r>
        <w:t>出版社：贵阳：贵州科技出版社</w:t>
      </w:r>
    </w:p>
    <w:p>
      <w:r>
        <w:t>出版日期：2004.05</w:t>
      </w:r>
    </w:p>
    <w:p>
      <w:r>
        <w:t>总页数：120</w:t>
      </w:r>
    </w:p>
    <w:p>
      <w:r>
        <w:t>更多请访问教客网: www.jiaokey.com</w:t>
      </w:r>
    </w:p>
    <w:p>
      <w:r>
        <w:t>迷你水景  2 评论地址：https://www.jiaokey.com/book/detail/11841162.html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