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分析化学中的标准物质选择与使用指南</w:t>
      </w:r>
    </w:p>
    <w:p>
      <w:r>
        <w:rPr>
          <w:rFonts w:ascii="宋体" w:hAnsi="宋体" w:eastAsia="宋体"/>
          <w:sz w:val="24"/>
        </w:rPr>
        <w:t>（德）A. Zschunkez著；于亚东，徐学林，刘军译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分析化学中的标准物质选择与使用指南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（德）A. Zschunkez著；于亚东，徐学林，刘军译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本书出售、求购地址：https://www.jiaokey.com/book/detail/11841133.html</w:t>
      </w:r>
    </w:p>
    <w:p>
      <w:r>
        <w:t>更多相关图书推荐：https://www.jiaokey.com</w:t>
      </w:r>
    </w:p>
    <w:p>
      <w:r>
        <w:t>（德）A. Zschunkez著；于亚东，徐学林，刘军译 其他作品：https://www.jiaokey.com/tag/（德）A. Zschunkez著；于亚东，徐学林，刘军译.html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关键词搜索：https://www.jiaokey.com/tag/分析化学中的标准物质选择与使用指南.html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