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书名：纵横中国  北部旅行典藏</w:t>
      </w:r>
    </w:p>
    <w:p>
      <w:r>
        <w:t>作者：吕致远主编</w:t>
      </w:r>
    </w:p>
    <w:p>
      <w:r>
        <w:t>出版社：郑州：大象出版社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纵横中国  北部旅行典藏 评论地址：https://www.jiaokey.com/book/detail/11841119.html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