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书名：桩基工程技术进展与应用  2005  中国土木工程学会土力学及岩土工程分会桩基础学术委员会  中国工程建设标准化协会地基基础委员会桩与深基础分委员会  第七届桩基工程学术年会论文集</w:t>
      </w:r>
    </w:p>
    <w:p>
      <w:r>
        <w:t>作者：刘金砺主编；李大展，高文生副主编</w:t>
      </w:r>
    </w:p>
    <w:p>
      <w:r>
        <w:t>出版社：北京:知识产权出版社,2005.09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桩基工程技术进展与应用  2005  中国土木工程学会土力学及岩土工程分会桩基础学术委员会  中国工程建设标准化协会地基基础委员会桩与深基础分委员会  第七届桩基工程学术年会论文集 评论地址：https://www.jiaokey.com/book/detail/11841105.html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