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英国摄影自学教材  摄影向导  第2版</w:t>
      </w:r>
    </w:p>
    <w:p>
      <w:r>
        <w:rPr>
          <w:rFonts w:ascii="宋体" w:hAnsi="宋体" w:eastAsia="宋体"/>
          <w:sz w:val="24"/>
        </w:rPr>
        <w:t>迈克尔·兰福特著；陆柱国译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英国摄影自学教材  摄影向导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迈克尔·兰福特著；陆柱国译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本书出售、求购地址：https://www.jiaokey.com/book/detail/11841071.html</w:t>
      </w:r>
    </w:p>
    <w:p>
      <w:r>
        <w:t>更多相关图书推荐：https://www.jiaokey.com</w:t>
      </w:r>
    </w:p>
    <w:p>
      <w:r>
        <w:t>迈克尔·兰福特著；陆柱国译 其他作品：https://www.jiaokey.com/tag/迈克尔·兰福特著；陆柱国译.html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关键词搜索：https://www.jiaokey.com/tag/英国摄影自学教材  摄影向导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