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书名：路易斯·I.康：在建筑的王国中</w:t>
      </w:r>
    </w:p>
    <w:p>
      <w:r>
        <w:t>作者：（美）戴维·B.布朗宁，（美）戴维·G.德·龙著；马琴译</w:t>
      </w:r>
    </w:p>
    <w:p>
      <w:r>
        <w:t>出版社：北京:中国建筑工业出版社,2004.10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路易斯·I.康：在建筑的王国中 评论地址：https://www.jiaokey.com/book/detail/11841067.html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