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书名：100部爱国主义教育影视片歌曲集</w:t>
      </w:r>
    </w:p>
    <w:p>
      <w:r>
        <w:t>作者：四川省群众艺术馆，抒情歌曲编辑部编</w:t>
      </w:r>
    </w:p>
    <w:p>
      <w:r>
        <w:t>出版社：成都：四川人民出版社</w:t>
      </w:r>
    </w:p>
    <w:p>
      <w:r>
        <w:t>出版日期：1994.09</w:t>
      </w:r>
    </w:p>
    <w:p>
      <w:r>
        <w:t>总页数：128</w:t>
      </w:r>
    </w:p>
    <w:p>
      <w:r>
        <w:t>更多请访问教客网: www.jiaokey.com</w:t>
      </w:r>
    </w:p>
    <w:p>
      <w:r>
        <w:t>100部爱国主义教育影视片歌曲集 评论地址：https://www.jiaokey.com/book/detail/11841065.html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