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书名：声音与音乐</w:t>
      </w:r>
    </w:p>
    <w:p>
      <w:r>
        <w:t>作者：（英）理查兹著；张瑾，徐守勤译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声音与音乐 评论地址：https://www.jiaokey.com/book/detail/11841008.html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