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子弟书珍本百种  满族说唱文学</w:t>
      </w:r>
    </w:p>
    <w:p>
      <w:r>
        <w:rPr>
          <w:rFonts w:ascii="宋体" w:hAnsi="宋体" w:eastAsia="宋体"/>
          <w:sz w:val="24"/>
        </w:rPr>
        <w:t>张寿崇主编；北京市民族古籍整理出版规划小组辑校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子弟书珍本百种  满族说唱文学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张寿崇主编；北京市民族古籍整理出版规划小组辑校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子弟书(地点: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本书出售、求购地址：https://www.jiaokey.com/book/detail/11840975.html</w:t>
      </w:r>
    </w:p>
    <w:p>
      <w:r>
        <w:t>更多相关图书推荐：https://www.jiaokey.com</w:t>
      </w:r>
    </w:p>
    <w:p>
      <w:r>
        <w:t>张寿崇主编；北京市民族古籍整理出版规划小组辑校 其他作品：https://www.jiaokey.com/tag/张寿崇主编；北京市民族古籍整理出版规划小组辑校.html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关键词搜索：https://www.jiaokey.com/tag/子弟书(地点: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