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泡菜酱腌的营养及家庭制作</w:t>
      </w:r>
    </w:p>
    <w:p>
      <w:r>
        <w:rPr>
          <w:rFonts w:ascii="宋体" w:hAnsi="宋体" w:eastAsia="宋体"/>
          <w:sz w:val="24"/>
        </w:rPr>
        <w:t>姜燕，田鸣华，刘政霞，张素萍编著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泡菜酱腌的营养及家庭制作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姜燕，田鸣华，刘政霞，张素萍编著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本书出售、求购地址：https://www.jiaokey.com/book/detail/11840948.html</w:t>
      </w:r>
    </w:p>
    <w:p>
      <w:r>
        <w:t>更多相关图书推荐：https://www.jiaokey.com</w:t>
      </w:r>
    </w:p>
    <w:p>
      <w:r>
        <w:t>姜燕，田鸣华，刘政霞，张素萍编著 其他作品：https://www.jiaokey.com/tag/姜燕，田鸣华，刘政霞，张素萍编著.html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关键词搜索：https://www.jiaokey.com/tag/泡菜酱腌的营养及家庭制作.html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