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“新诗集”与中国新诗的发生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“新诗集”与中国新诗的发生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本书出售、求购地址：https://www.jiaokey.com/book/detail/11840921.html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关键词搜索：https://www.jiaokey.com/tag/“新诗集”与中国新诗的发生.html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