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书名：杂粮食品生产工艺与配方</w:t>
      </w:r>
    </w:p>
    <w:p>
      <w:r>
        <w:t>作者：张美莉主编；赵镭，吴继红，高海燕副主编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总页数：296</w:t>
      </w:r>
    </w:p>
    <w:p>
      <w:r>
        <w:t>更多请访问教客网: www.jiaokey.com</w:t>
      </w:r>
    </w:p>
    <w:p>
      <w:r>
        <w:t>杂粮食品生产工艺与配方 评论地址：https://www.jiaokey.com/book/detail/11840914.html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