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书名：国际葡萄酒与葡萄汁分析方法汇编</w:t>
      </w:r>
    </w:p>
    <w:p>
      <w:r>
        <w:t>作者：国际葡萄与葡萄酒组织编；李记明，马佩选编译</w:t>
      </w:r>
    </w:p>
    <w:p>
      <w:r>
        <w:t>出版社：北京:中国计量出版社,2005.05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国际葡萄酒与葡萄汁分析方法汇编 评论地址：https://www.jiaokey.com/book/detail/11840905.html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